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991FB8" w14:paraId="64676F47" w14:textId="77777777">
        <w:trPr>
          <w:jc w:val="center"/>
        </w:trPr>
        <w:tc>
          <w:tcPr>
            <w:tcW w:w="4986" w:type="dxa"/>
            <w:vAlign w:val="center"/>
          </w:tcPr>
          <w:p w14:paraId="5D6E9C5F" w14:textId="77777777" w:rsidR="00991FB8" w:rsidRDefault="00CC3A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E070CB" wp14:editId="4353E3C1">
                  <wp:extent cx="777240" cy="7772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ield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  <w:vAlign w:val="center"/>
          </w:tcPr>
          <w:p w14:paraId="7771D0E2" w14:textId="77777777" w:rsidR="00991FB8" w:rsidRDefault="00CC3AF1">
            <w:r>
              <w:rPr>
                <w:b/>
                <w:sz w:val="36"/>
              </w:rPr>
              <w:t>STANDARDY OCHRONY MAŁOLETNICH</w:t>
            </w:r>
            <w:r>
              <w:rPr>
                <w:b/>
                <w:sz w:val="36"/>
              </w:rPr>
              <w:br/>
            </w:r>
            <w:r>
              <w:rPr>
                <w:sz w:val="24"/>
              </w:rPr>
              <w:t xml:space="preserve">wersja skrócona dla dzieci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młodzieży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zajęcia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sportowe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organizowane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współpracujące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ZOSiP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Serocku</w:t>
            </w:r>
            <w:proofErr w:type="spellEnd"/>
          </w:p>
        </w:tc>
      </w:tr>
    </w:tbl>
    <w:p w14:paraId="6F24D653" w14:textId="77777777" w:rsidR="00991FB8" w:rsidRDefault="00991FB8"/>
    <w:p w14:paraId="733F1EB1" w14:textId="77777777" w:rsidR="00991FB8" w:rsidRDefault="00CC3AF1">
      <w:r>
        <w:rPr>
          <w:b/>
          <w:sz w:val="28"/>
        </w:rPr>
        <w:t>Po co jest ten dokument?</w:t>
      </w:r>
    </w:p>
    <w:p w14:paraId="578965E9" w14:textId="77777777" w:rsidR="00991FB8" w:rsidRDefault="00CC3AF1">
      <w:pPr>
        <w:pStyle w:val="Listapunktowana"/>
      </w:pPr>
      <w:r>
        <w:t>Żebyś czuł/a się bezpiecznie na zajęciach sportowych.</w:t>
      </w:r>
    </w:p>
    <w:p w14:paraId="4D176DFE" w14:textId="77777777" w:rsidR="00991FB8" w:rsidRDefault="00CC3AF1">
      <w:pPr>
        <w:pStyle w:val="Listapunktowana"/>
      </w:pPr>
      <w:r>
        <w:t>Żeby każdy wiedział, co jest OK, a czego nie wolno robić.</w:t>
      </w:r>
    </w:p>
    <w:p w14:paraId="16E374A7" w14:textId="77777777" w:rsidR="00991FB8" w:rsidRDefault="00CC3AF1">
      <w:pPr>
        <w:pStyle w:val="Listapunktowana"/>
      </w:pPr>
      <w:r>
        <w:t>Żeby było jasne, do kogo możesz się zgłosić, gdy dzieje się coś niepokojącego.</w:t>
      </w:r>
    </w:p>
    <w:p w14:paraId="2EFEFA2B" w14:textId="77777777" w:rsidR="00991FB8" w:rsidRDefault="00CC3AF1">
      <w:r>
        <w:rPr>
          <w:b/>
          <w:sz w:val="28"/>
        </w:rPr>
        <w:br/>
        <w:t>Twoje prawa</w:t>
      </w:r>
    </w:p>
    <w:p w14:paraId="06D012C0" w14:textId="77777777" w:rsidR="00991FB8" w:rsidRDefault="00CC3AF1">
      <w:pPr>
        <w:pStyle w:val="Listapunktowana"/>
      </w:pPr>
      <w:r>
        <w:t>Masz prawo do szacunku i równego traktowania.</w:t>
      </w:r>
    </w:p>
    <w:p w14:paraId="776BFC08" w14:textId="77777777" w:rsidR="00991FB8" w:rsidRDefault="00CC3AF1">
      <w:pPr>
        <w:pStyle w:val="Listapunktowana"/>
      </w:pPr>
      <w:r>
        <w:t>Masz prawo powiedzieć „STOP”, kiedy coś przekracza Twoje granice.</w:t>
      </w:r>
    </w:p>
    <w:p w14:paraId="04B0A629" w14:textId="77777777" w:rsidR="00991FB8" w:rsidRDefault="00CC3AF1">
      <w:pPr>
        <w:pStyle w:val="Listapunktowana"/>
      </w:pPr>
      <w:r>
        <w:t>Masz prawo do prywatności (np. w szatni).</w:t>
      </w:r>
    </w:p>
    <w:p w14:paraId="07E33210" w14:textId="77777777" w:rsidR="00991FB8" w:rsidRDefault="00CC3AF1">
      <w:pPr>
        <w:pStyle w:val="Listapunktowana"/>
      </w:pPr>
      <w:r>
        <w:t>Masz prawo poprosić o pomoc i dostać wsparcie.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991FB8" w14:paraId="0A651317" w14:textId="77777777">
        <w:trPr>
          <w:jc w:val="center"/>
        </w:trPr>
        <w:tc>
          <w:tcPr>
            <w:tcW w:w="4986" w:type="dxa"/>
            <w:vAlign w:val="center"/>
          </w:tcPr>
          <w:p w14:paraId="32044803" w14:textId="77777777" w:rsidR="00991FB8" w:rsidRDefault="00CC3A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5542F3" wp14:editId="55F623F7">
                  <wp:extent cx="777240" cy="7772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  <w:vAlign w:val="center"/>
          </w:tcPr>
          <w:p w14:paraId="694B5768" w14:textId="77777777" w:rsidR="00991FB8" w:rsidRDefault="00CC3AF1">
            <w:r>
              <w:rPr>
                <w:b/>
              </w:rPr>
              <w:t>Zasada STOP</w:t>
            </w:r>
            <w:r>
              <w:rPr>
                <w:b/>
              </w:rPr>
              <w:br/>
            </w:r>
            <w:r>
              <w:t>Jeśli mówisz „STOP” (albo pokazujesz, że coś Ci nie pasuje), druga osoba ma natychmiast przerwać.</w:t>
            </w:r>
          </w:p>
        </w:tc>
      </w:tr>
    </w:tbl>
    <w:p w14:paraId="629A18D1" w14:textId="77777777" w:rsidR="00991FB8" w:rsidRDefault="00991FB8"/>
    <w:p w14:paraId="4CB7045C" w14:textId="77777777" w:rsidR="00991FB8" w:rsidRDefault="00CC3AF1">
      <w:r>
        <w:rPr>
          <w:b/>
          <w:sz w:val="28"/>
        </w:rPr>
        <w:t>Jak chcemy się zachowywać na zajęciach (OK) i czego nie wolno (NIE)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991FB8" w14:paraId="0F547E27" w14:textId="77777777">
        <w:trPr>
          <w:jc w:val="center"/>
        </w:trPr>
        <w:tc>
          <w:tcPr>
            <w:tcW w:w="4986" w:type="dxa"/>
          </w:tcPr>
          <w:p w14:paraId="242F0F9F" w14:textId="77777777" w:rsidR="00991FB8" w:rsidRDefault="00CC3AF1">
            <w:r>
              <w:rPr>
                <w:noProof/>
              </w:rPr>
              <w:drawing>
                <wp:inline distT="0" distB="0" distL="0" distR="0" wp14:anchorId="5ECEA3B4" wp14:editId="386B1C96">
                  <wp:extent cx="365760" cy="3657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OK</w:t>
            </w:r>
          </w:p>
          <w:p w14:paraId="3C770434" w14:textId="77777777" w:rsidR="00991FB8" w:rsidRDefault="00CC3AF1">
            <w:pPr>
              <w:pStyle w:val="Listapunktowana"/>
            </w:pPr>
            <w:r>
              <w:t>gramy fair play i szanujemy zasady</w:t>
            </w:r>
          </w:p>
          <w:p w14:paraId="3CE916A2" w14:textId="77777777" w:rsidR="00991FB8" w:rsidRDefault="00CC3AF1">
            <w:pPr>
              <w:pStyle w:val="Listapunktowana"/>
            </w:pPr>
            <w:r>
              <w:t>wspieramy innych, nie wyśmiewamy</w:t>
            </w:r>
          </w:p>
          <w:p w14:paraId="5516133A" w14:textId="77777777" w:rsidR="00991FB8" w:rsidRDefault="00CC3AF1">
            <w:pPr>
              <w:pStyle w:val="Listapunktowana"/>
            </w:pPr>
            <w:r>
              <w:t>słuchamy trenera i pytamy, gdy czegoś nie rozumiemy</w:t>
            </w:r>
          </w:p>
          <w:p w14:paraId="4AEC71C2" w14:textId="77777777" w:rsidR="00991FB8" w:rsidRDefault="00CC3AF1">
            <w:pPr>
              <w:pStyle w:val="Listapunktowana"/>
            </w:pPr>
            <w:r>
              <w:t>dbamy o swoje rzeczy i rzeczy innych</w:t>
            </w:r>
          </w:p>
        </w:tc>
        <w:tc>
          <w:tcPr>
            <w:tcW w:w="4986" w:type="dxa"/>
          </w:tcPr>
          <w:p w14:paraId="6BD50993" w14:textId="77777777" w:rsidR="00991FB8" w:rsidRDefault="00CC3AF1">
            <w:r>
              <w:rPr>
                <w:noProof/>
              </w:rPr>
              <w:drawing>
                <wp:inline distT="0" distB="0" distL="0" distR="0" wp14:anchorId="00348B6D" wp14:editId="7AD57B68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ss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NIE</w:t>
            </w:r>
          </w:p>
          <w:p w14:paraId="66DD2E08" w14:textId="77777777" w:rsidR="00991FB8" w:rsidRDefault="00CC3AF1">
            <w:pPr>
              <w:pStyle w:val="Listapunktowana"/>
            </w:pPr>
            <w:r>
              <w:t>bicie, kopanie, popychanie, podstawianie nóg, bójki</w:t>
            </w:r>
          </w:p>
          <w:p w14:paraId="4E3BDCD2" w14:textId="77777777" w:rsidR="00991FB8" w:rsidRDefault="00CC3AF1">
            <w:pPr>
              <w:pStyle w:val="Listapunktowana"/>
            </w:pPr>
            <w:r>
              <w:t>wyzwiska, groźby, zastraszanie, obrażanie (np. za wygląd)</w:t>
            </w:r>
          </w:p>
          <w:p w14:paraId="69933E0D" w14:textId="77777777" w:rsidR="00991FB8" w:rsidRDefault="00CC3AF1">
            <w:pPr>
              <w:pStyle w:val="Listapunktowana"/>
            </w:pPr>
            <w:r>
              <w:t>wykluczanie z grupy, dokuczanie, rozsiewanie plotek</w:t>
            </w:r>
          </w:p>
          <w:p w14:paraId="50C069CA" w14:textId="77777777" w:rsidR="00991FB8" w:rsidRDefault="00CC3AF1">
            <w:pPr>
              <w:pStyle w:val="Listapunktowana"/>
            </w:pPr>
            <w:r>
              <w:t>kradzież lub niszczenie cudzych rzeczy</w:t>
            </w:r>
          </w:p>
          <w:p w14:paraId="00A747E6" w14:textId="77777777" w:rsidR="00991FB8" w:rsidRDefault="00CC3AF1">
            <w:pPr>
              <w:pStyle w:val="Listapunktowana"/>
            </w:pPr>
            <w:r>
              <w:t>nagrywanie/fotografowanie bez zgody (szczególnie w szatni i łazience)</w:t>
            </w:r>
          </w:p>
          <w:p w14:paraId="2C7DEA0B" w14:textId="77777777" w:rsidR="00991FB8" w:rsidRDefault="00CC3AF1">
            <w:pPr>
              <w:pStyle w:val="Listapunktowana"/>
            </w:pPr>
            <w:r>
              <w:t>cyberprzemoc: hejt, ośmieszanie w sieci, publikowanie czyichś zdjęć/filmów</w:t>
            </w:r>
          </w:p>
          <w:p w14:paraId="75887745" w14:textId="77777777" w:rsidR="00991FB8" w:rsidRDefault="00CC3AF1">
            <w:pPr>
              <w:pStyle w:val="Listapunktowana"/>
            </w:pPr>
            <w:r>
              <w:t>zachowania o charakterze seksualnym</w:t>
            </w:r>
          </w:p>
        </w:tc>
      </w:tr>
    </w:tbl>
    <w:p w14:paraId="37786593" w14:textId="77777777" w:rsidR="00991FB8" w:rsidRDefault="00991FB8"/>
    <w:p w14:paraId="20DD9637" w14:textId="77777777" w:rsidR="00991FB8" w:rsidRDefault="00CC3AF1">
      <w:r>
        <w:rPr>
          <w:b/>
          <w:sz w:val="28"/>
        </w:rPr>
        <w:t>Bezpieczne relacje z trenerem/dorosłymi</w:t>
      </w:r>
    </w:p>
    <w:p w14:paraId="6FD87F57" w14:textId="77777777" w:rsidR="00991FB8" w:rsidRDefault="00CC3AF1">
      <w:pPr>
        <w:pStyle w:val="Listapunktowana"/>
      </w:pPr>
      <w:r>
        <w:t xml:space="preserve">Trener </w:t>
      </w:r>
      <w:proofErr w:type="spellStart"/>
      <w:r>
        <w:t>i</w:t>
      </w:r>
      <w:proofErr w:type="spellEnd"/>
      <w:r>
        <w:t xml:space="preserve"> </w:t>
      </w:r>
      <w:proofErr w:type="spellStart"/>
      <w:r>
        <w:t>inni</w:t>
      </w:r>
      <w:proofErr w:type="spellEnd"/>
      <w:r>
        <w:t xml:space="preserve"> </w:t>
      </w:r>
      <w:proofErr w:type="spellStart"/>
      <w:r>
        <w:t>dorośli</w:t>
      </w:r>
      <w:proofErr w:type="spellEnd"/>
      <w:r>
        <w:t xml:space="preserve"> </w:t>
      </w:r>
      <w:proofErr w:type="spellStart"/>
      <w:r>
        <w:t>traktują</w:t>
      </w:r>
      <w:proofErr w:type="spellEnd"/>
      <w:r>
        <w:t xml:space="preserve"> </w:t>
      </w:r>
      <w:proofErr w:type="spellStart"/>
      <w:r>
        <w:t>Cię</w:t>
      </w:r>
      <w:proofErr w:type="spellEnd"/>
      <w:r>
        <w:t xml:space="preserve"> z </w:t>
      </w:r>
      <w:proofErr w:type="spellStart"/>
      <w:r>
        <w:t>szacunkiem</w:t>
      </w:r>
      <w:proofErr w:type="spellEnd"/>
      <w:r>
        <w:t xml:space="preserve">, bez </w:t>
      </w:r>
      <w:proofErr w:type="spellStart"/>
      <w:r>
        <w:t>wyzwisk</w:t>
      </w:r>
      <w:proofErr w:type="spellEnd"/>
      <w:r>
        <w:t xml:space="preserve">, </w:t>
      </w:r>
      <w:proofErr w:type="spellStart"/>
      <w:r>
        <w:t>poniżania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>.</w:t>
      </w:r>
    </w:p>
    <w:p w14:paraId="5F9A11C2" w14:textId="77777777" w:rsidR="00991FB8" w:rsidRDefault="00CC3AF1">
      <w:pPr>
        <w:pStyle w:val="Listapunktowana"/>
      </w:pPr>
      <w:r>
        <w:t>Kontakt fizyczny (np. poprawienie pozycji) może być tylko wtedy, gdy jest potrzebny na zajęciach i po wyjaśnieniu, co i dlaczego trener robi.</w:t>
      </w:r>
    </w:p>
    <w:p w14:paraId="34A821B5" w14:textId="77777777" w:rsidR="00991FB8" w:rsidRDefault="00CC3AF1">
      <w:pPr>
        <w:pStyle w:val="Listapunktowana"/>
      </w:pPr>
      <w:r>
        <w:t>Dorosły nie prosi Cię o „sekrety” i nie proponuje niczego niewłaściwego.</w:t>
      </w:r>
    </w:p>
    <w:p w14:paraId="3121FB9D" w14:textId="77777777" w:rsidR="00991FB8" w:rsidRDefault="00CC3AF1">
      <w:pPr>
        <w:pStyle w:val="Listapunktowana"/>
      </w:pPr>
      <w:r>
        <w:t>Rozmowy online powinny dotyczyć tylko zajęć i być „jawne” (bez prywatnych wiadomości).</w:t>
      </w:r>
    </w:p>
    <w:p w14:paraId="7FBE8E39" w14:textId="77777777" w:rsidR="00991FB8" w:rsidRDefault="00CC3AF1">
      <w:r>
        <w:rPr>
          <w:b/>
          <w:sz w:val="28"/>
        </w:rPr>
        <w:br/>
        <w:t>Co zrobić, gdy coś Cię niepokoi?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991FB8" w14:paraId="025E2685" w14:textId="77777777">
        <w:trPr>
          <w:jc w:val="center"/>
        </w:trPr>
        <w:tc>
          <w:tcPr>
            <w:tcW w:w="4986" w:type="dxa"/>
            <w:vAlign w:val="center"/>
          </w:tcPr>
          <w:p w14:paraId="4C6318E4" w14:textId="77777777" w:rsidR="00991FB8" w:rsidRDefault="00CC3A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EC486E" wp14:editId="05A391BC">
                  <wp:extent cx="777240" cy="7772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ne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  <w:vAlign w:val="center"/>
          </w:tcPr>
          <w:p w14:paraId="10BECA28" w14:textId="77777777" w:rsidR="00991FB8" w:rsidRDefault="00CC3AF1">
            <w:r>
              <w:rPr>
                <w:b/>
              </w:rPr>
              <w:t>3 kroki:</w:t>
            </w:r>
            <w:r>
              <w:rPr>
                <w:b/>
              </w:rPr>
              <w:br/>
            </w:r>
            <w:r>
              <w:t>1) Powiedz „STOP” i odejdź, jeśli możesz.</w:t>
            </w:r>
            <w:r>
              <w:br/>
              <w:t>2) Powiedz o tym zaufanej osobie dorosłej (trener, rodzic/opiekun, nauczyciel).</w:t>
            </w:r>
            <w:r>
              <w:br/>
              <w:t>3) Zgłoś to w ZOSiP – możesz poprosić o pomoc osobę odpowiedzialną za Standardy.</w:t>
            </w:r>
          </w:p>
        </w:tc>
      </w:tr>
    </w:tbl>
    <w:p w14:paraId="70F86274" w14:textId="77777777" w:rsidR="00991FB8" w:rsidRDefault="00991FB8"/>
    <w:p w14:paraId="03E5E772" w14:textId="77777777" w:rsidR="00991FB8" w:rsidRDefault="00CC3AF1">
      <w:r>
        <w:rPr>
          <w:b/>
          <w:sz w:val="28"/>
        </w:rPr>
        <w:t>Kontakt i numery pomocy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91FB8" w14:paraId="031496A5" w14:textId="77777777">
        <w:trPr>
          <w:jc w:val="center"/>
        </w:trPr>
        <w:tc>
          <w:tcPr>
            <w:tcW w:w="9972" w:type="dxa"/>
          </w:tcPr>
          <w:p w14:paraId="25ECA8CD" w14:textId="77777777" w:rsidR="00991FB8" w:rsidRDefault="00CC3AF1">
            <w:r>
              <w:rPr>
                <w:b/>
              </w:rPr>
              <w:t>ZOSiP – osoba, do której możesz zgłosić problem:</w:t>
            </w:r>
            <w:r>
              <w:rPr>
                <w:b/>
              </w:rPr>
              <w:br/>
            </w:r>
            <w:r>
              <w:t>Justyna Jaskulska, tel. 22 768 35 65, e-mail: j.jaskulska@oswiata.serock.pl</w:t>
            </w:r>
          </w:p>
        </w:tc>
      </w:tr>
      <w:tr w:rsidR="00991FB8" w14:paraId="0D24810D" w14:textId="77777777">
        <w:trPr>
          <w:jc w:val="center"/>
        </w:trPr>
        <w:tc>
          <w:tcPr>
            <w:tcW w:w="9972" w:type="dxa"/>
          </w:tcPr>
          <w:p w14:paraId="47E3E712" w14:textId="77777777" w:rsidR="00991FB8" w:rsidRDefault="00CC3AF1">
            <w:r>
              <w:rPr>
                <w:b/>
              </w:rPr>
              <w:t>W nagłej sytuacji zagrożenia życia lub zdrowia: 112</w:t>
            </w:r>
          </w:p>
        </w:tc>
      </w:tr>
      <w:tr w:rsidR="00991FB8" w14:paraId="1EE5B93B" w14:textId="77777777">
        <w:trPr>
          <w:jc w:val="center"/>
        </w:trPr>
        <w:tc>
          <w:tcPr>
            <w:tcW w:w="9972" w:type="dxa"/>
          </w:tcPr>
          <w:p w14:paraId="4C777C3B" w14:textId="77777777" w:rsidR="00991FB8" w:rsidRDefault="00CC3AF1">
            <w:r>
              <w:t>Telefon zaufania dla dzieci i młodzieży: 116 111</w:t>
            </w:r>
          </w:p>
        </w:tc>
      </w:tr>
      <w:tr w:rsidR="00991FB8" w14:paraId="075280BE" w14:textId="77777777">
        <w:trPr>
          <w:jc w:val="center"/>
        </w:trPr>
        <w:tc>
          <w:tcPr>
            <w:tcW w:w="9972" w:type="dxa"/>
          </w:tcPr>
          <w:p w14:paraId="6DFFBF15" w14:textId="77777777" w:rsidR="00991FB8" w:rsidRDefault="00CC3AF1">
            <w:r>
              <w:t>Dziecięcy Telefon Zaufania Rzecznika Praw Dziecka: 800 12 12 12</w:t>
            </w:r>
          </w:p>
        </w:tc>
      </w:tr>
    </w:tbl>
    <w:p w14:paraId="0321B319" w14:textId="77777777" w:rsidR="00991FB8" w:rsidRDefault="00CC3AF1">
      <w:r>
        <w:t>Pamiętaj: proszenie o pomoc to nic złego. To dorośli mają obowiązek zadbać o Twoje bezpieczeństwo.</w:t>
      </w:r>
    </w:p>
    <w:sectPr w:rsidR="00991FB8" w:rsidSect="001A340E">
      <w:pgSz w:w="12240" w:h="15840"/>
      <w:pgMar w:top="680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9234" w14:textId="77777777" w:rsidR="002B2D94" w:rsidRDefault="002B2D94" w:rsidP="001A340E">
      <w:pPr>
        <w:spacing w:after="0" w:line="240" w:lineRule="auto"/>
      </w:pPr>
      <w:r>
        <w:separator/>
      </w:r>
    </w:p>
  </w:endnote>
  <w:endnote w:type="continuationSeparator" w:id="0">
    <w:p w14:paraId="368C86C5" w14:textId="77777777" w:rsidR="002B2D94" w:rsidRDefault="002B2D94" w:rsidP="001A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9270" w14:textId="77777777" w:rsidR="002B2D94" w:rsidRDefault="002B2D94" w:rsidP="001A340E">
      <w:pPr>
        <w:spacing w:after="0" w:line="240" w:lineRule="auto"/>
      </w:pPr>
      <w:r>
        <w:separator/>
      </w:r>
    </w:p>
  </w:footnote>
  <w:footnote w:type="continuationSeparator" w:id="0">
    <w:p w14:paraId="650A5D25" w14:textId="77777777" w:rsidR="002B2D94" w:rsidRDefault="002B2D94" w:rsidP="001A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3348572">
    <w:abstractNumId w:val="8"/>
  </w:num>
  <w:num w:numId="2" w16cid:durableId="950819933">
    <w:abstractNumId w:val="6"/>
  </w:num>
  <w:num w:numId="3" w16cid:durableId="343438843">
    <w:abstractNumId w:val="5"/>
  </w:num>
  <w:num w:numId="4" w16cid:durableId="629093429">
    <w:abstractNumId w:val="4"/>
  </w:num>
  <w:num w:numId="5" w16cid:durableId="1185940373">
    <w:abstractNumId w:val="7"/>
  </w:num>
  <w:num w:numId="6" w16cid:durableId="1029768680">
    <w:abstractNumId w:val="3"/>
  </w:num>
  <w:num w:numId="7" w16cid:durableId="38941507">
    <w:abstractNumId w:val="2"/>
  </w:num>
  <w:num w:numId="8" w16cid:durableId="772016089">
    <w:abstractNumId w:val="1"/>
  </w:num>
  <w:num w:numId="9" w16cid:durableId="2239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40E"/>
    <w:rsid w:val="0029639D"/>
    <w:rsid w:val="002B2D94"/>
    <w:rsid w:val="00326F90"/>
    <w:rsid w:val="00425F05"/>
    <w:rsid w:val="00991FB8"/>
    <w:rsid w:val="00AA1D8D"/>
    <w:rsid w:val="00B47730"/>
    <w:rsid w:val="00CB0664"/>
    <w:rsid w:val="00CC3AF1"/>
    <w:rsid w:val="00CD71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F7966B"/>
  <w14:defaultImageDpi w14:val="300"/>
  <w15:docId w15:val="{528F74E0-01CF-4E02-A8EB-4D9778A2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CF738-0398-4E0F-A57C-832FF97A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Jaskulska</cp:lastModifiedBy>
  <cp:revision>3</cp:revision>
  <cp:lastPrinted>2026-01-12T07:48:00Z</cp:lastPrinted>
  <dcterms:created xsi:type="dcterms:W3CDTF">2026-01-12T07:49:00Z</dcterms:created>
  <dcterms:modified xsi:type="dcterms:W3CDTF">2026-01-12T07:49:00Z</dcterms:modified>
  <cp:category/>
</cp:coreProperties>
</file>